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白宫第一智囊：兰德公司与美国的崛起</w:t>
      </w:r>
    </w:p>
    <w:p>
      <w:r>
        <w:rPr>
          <w:rFonts w:ascii="宋体" w:hAnsi="宋体" w:eastAsia="宋体"/>
          <w:sz w:val="24"/>
        </w:rPr>
        <w:t>（美）亚历克斯·阿贝拉著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白宫第一智囊：兰德公司与美国的崛起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（美）亚历克斯·阿贝拉著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本书出售、求购地址：https://www.jiaokey.com/book/detail/12143363.html</w:t>
      </w:r>
    </w:p>
    <w:p>
      <w:r>
        <w:t>更多相关图书推荐：https://www.jiaokey.com</w:t>
      </w:r>
    </w:p>
    <w:p>
      <w:r>
        <w:t>（美）亚历克斯·阿贝拉著 其他作品：https://www.jiaokey.com/tag/（美）亚历克斯·阿贝拉著.html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关键词搜索：https://www.jiaokey.com/tag/白宫第一智囊：兰德公司与美国的崛起.html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