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狼：神秘特种兵之特血征途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狼：神秘特种兵之特血征途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本书出售、求购地址：https://www.jiaokey.com/book/detail/12143347.html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关键词搜索：https://www.jiaokey.com/tag/狼：神秘特种兵之特血征途.html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