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走向深蓝的航迹：新中国海军舰艇历次远航出访纪实</w:t>
      </w:r>
    </w:p>
    <w:p>
      <w:r>
        <w:rPr>
          <w:rFonts w:ascii="宋体" w:hAnsi="宋体" w:eastAsia="宋体"/>
          <w:sz w:val="24"/>
        </w:rPr>
        <w:t>钱晓虎，查春明著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走向深蓝的航迹：新中国海军舰艇历次远航出访纪实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钱晓虎，查春明著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本书出售、求购地址：https://www.jiaokey.com/book/detail/12143340.html</w:t>
      </w:r>
    </w:p>
    <w:p>
      <w:r>
        <w:t>更多相关图书推荐：https://www.jiaokey.com</w:t>
      </w:r>
    </w:p>
    <w:p>
      <w:r>
        <w:t>钱晓虎，查春明著 其他作品：https://www.jiaokey.com/tag/钱晓虎，查春明著.html</w:t>
      </w:r>
    </w:p>
    <w:p>
      <w:r>
        <w:t>中国人民解放军出版社,2009.01 出版图书：https://www.jiaokey.com/tag/中国人民解放军出版社,2009.01.html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