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书名：两岸关系新里程 海协与海基会复谈纪实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两岸关系新里程 海协与海基会复谈纪实 评论地址：https://www.jiaokey.com/book/detail/12143323.html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