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书名：西游记的前世今生</w:t>
      </w:r>
    </w:p>
    <w:p>
      <w:r>
        <w:t>作者：蔡铁鹰著</w:t>
      </w:r>
    </w:p>
    <w:p>
      <w:r>
        <w:t>出版社：北京：新华出版社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西游记的前世今生 评论地址：https://www.jiaokey.com/book/detail/12143305.html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