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大衰退：如何在金融风暴中幸存和发展</w:t>
      </w:r>
    </w:p>
    <w:p>
      <w:r>
        <w:rPr>
          <w:rFonts w:ascii="宋体" w:hAnsi="宋体" w:eastAsia="宋体"/>
          <w:sz w:val="24"/>
        </w:rPr>
        <w:t>（美）辜朝明，喻海翔译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大衰退：如何在金融风暴中幸存和发展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（美）辜朝明，喻海翔译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本书出售、求购地址：https://www.jiaokey.com/book/detail/12143279.html</w:t>
      </w:r>
    </w:p>
    <w:p>
      <w:r>
        <w:t>更多相关图书推荐：https://www.jiaokey.com</w:t>
      </w:r>
    </w:p>
    <w:p>
      <w:r>
        <w:t>（美）辜朝明，喻海翔译 其他作品：https://www.jiaokey.com/tag/（美）辜朝明，喻海翔译.html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关键词搜索：https://www.jiaokey.com/tag/大衰退：如何在金融风暴中幸存和发展.html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