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书名：大变局中的民间报人与报刊</w:t>
      </w:r>
    </w:p>
    <w:p>
      <w:r>
        <w:t>作者：陈建云著</w:t>
      </w:r>
    </w:p>
    <w:p>
      <w:r>
        <w:t>出版社：福州：福建教育出版社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大变局中的民间报人与报刊 评论地址：https://www.jiaokey.com/book/detail/12143272.html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