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历史的软肋：拍案趣说荒唐事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历史的软肋：拍案趣说荒唐事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本书出售、求购地址：https://www.jiaokey.com/book/detail/12143271.html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关键词搜索：https://www.jiaokey.com/tag/历史的软肋：拍案趣说荒唐事.html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