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萧条经济学的回归和2008年经济危机</w:t>
      </w:r>
    </w:p>
    <w:p>
      <w:r>
        <w:rPr>
          <w:rFonts w:ascii="宋体" w:hAnsi="宋体" w:eastAsia="宋体"/>
          <w:sz w:val="24"/>
        </w:rPr>
        <w:t>（美）保罗·克鲁格曼著，刘波译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萧条经济学的回归和2008年经济危机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（美）保罗·克鲁格曼著，刘波译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本书出售、求购地址：https://www.jiaokey.com/book/detail/12143270.html</w:t>
      </w:r>
    </w:p>
    <w:p>
      <w:r>
        <w:t>更多相关图书推荐：https://www.jiaokey.com</w:t>
      </w:r>
    </w:p>
    <w:p>
      <w:r>
        <w:t>（美）保罗·克鲁格曼著，刘波译 其他作品：https://www.jiaokey.com/tag/（美）保罗·克鲁格曼著，刘波译.html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关键词搜索：https://www.jiaokey.com/tag/萧条经济学的回归和2008年经济危机.html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