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格言警句大全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格言警句大全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本书出售、求购地址：https://www.jiaokey.com/book/detail/12143268.html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关键词搜索：https://www.jiaokey.com/tag/格言警句大全.html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