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书名：金戈铁马：刘宋帝国兴亡录</w:t>
      </w:r>
    </w:p>
    <w:p>
      <w:r>
        <w:t>作者：姜狼著</w:t>
      </w:r>
    </w:p>
    <w:p>
      <w:r>
        <w:t>出版社：太原：山西教育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金戈铁马：刘宋帝国兴亡录 评论地址：https://www.jiaokey.com/book/detail/12143260.html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