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奈保尔：跨界生存与多重叙事</w:t>
      </w:r>
    </w:p>
    <w:p>
      <w:r>
        <w:rPr>
          <w:rFonts w:ascii="宋体" w:hAnsi="宋体" w:eastAsia="宋体"/>
          <w:sz w:val="24"/>
        </w:rPr>
        <w:t>杨中举著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奈保尔：跨界生存与多重叙事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奈保尔，V.S.（1932～）-文字研究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本书出售、求购地址：https://www.jiaokey.com/book/detail/12143252.html</w:t>
      </w:r>
    </w:p>
    <w:p>
      <w:r>
        <w:t>更多相关图书推荐：https://www.jiaokey.com</w:t>
      </w:r>
    </w:p>
    <w:p>
      <w:r>
        <w:t>杨中举著 其他作品：https://www.jiaokey.com/tag/杨中举著.html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关键词搜索：https://www.jiaokey.com/tag/奈保尔，V.S.（1932～）-文字研究.html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