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顾城的诗顾城的话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顾城的诗顾城的话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本书出售、求购地址：https://www.jiaokey.com/book/detail/12143240.html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关键词搜索：https://www.jiaokey.com/tag/顾城的诗顾城的话.html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