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韦帅望的江湖  2  大刃无锋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韦帅望的江湖  2  大刃无锋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本书出售、求购地址：https://www.jiaokey.com/book/detail/12143236.html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武汉:崇文书局,2009.01 出版图书：https://www.jiaokey.com/tag/武汉:崇文书局,2009.01.html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