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书名：血战与洪祸：1938  年黄河花园口掘堤纪实</w:t>
      </w:r>
    </w:p>
    <w:p>
      <w:r>
        <w:t>作者：梅桑榆著</w:t>
      </w:r>
    </w:p>
    <w:p>
      <w:r>
        <w:t>出版社：北京：中国城市出版社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血战与洪祸：1938  年黄河花园口掘堤纪实 评论地址：https://www.jiaokey.com/book/detail/12143229.html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