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美国的迷惘：重寻托克维尔的足迹</w:t>
      </w:r>
    </w:p>
    <w:p>
      <w:r>
        <w:rPr>
          <w:rFonts w:ascii="宋体" w:hAnsi="宋体" w:eastAsia="宋体"/>
          <w:sz w:val="24"/>
        </w:rPr>
        <w:t>（法）贝尔纳-亨利·莱维（Bernard-HenriLevy）著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美国的迷惘：重寻托克维尔的足迹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（法）贝尔纳-亨利·莱维（Bernard-HenriLevy）著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本书出售、求购地址：https://www.jiaokey.com/book/detail/12143209.html</w:t>
      </w:r>
    </w:p>
    <w:p>
      <w:r>
        <w:t>更多相关图书推荐：https://www.jiaokey.com</w:t>
      </w:r>
    </w:p>
    <w:p>
      <w:r>
        <w:t>（法）贝尔纳-亨利·莱维（Bernard-HenriLevy）著 其他作品：https://www.jiaokey.com/tag/（法）贝尔纳-亨利·莱维（Bernard-HenriLevy）著.html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关键词搜索：https://www.jiaokey.com/tag/美国的迷惘：重寻托克维尔的足迹.html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