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冷战后中东极端组织行动研究：社会学视角</w:t>
      </w:r>
    </w:p>
    <w:p>
      <w:r>
        <w:rPr>
          <w:rFonts w:ascii="宋体" w:hAnsi="宋体" w:eastAsia="宋体"/>
          <w:sz w:val="24"/>
        </w:rPr>
        <w:t>陈敏华著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冷战后中东极端组织行动研究：社会学视角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本书出售、求购地址：https://www.jiaokey.com/book/detail/12143205.html</w:t>
      </w:r>
    </w:p>
    <w:p>
      <w:r>
        <w:t>更多相关图书推荐：https://www.jiaokey.com</w:t>
      </w:r>
    </w:p>
    <w:p>
      <w:r>
        <w:t>陈敏华著 其他作品：https://www.jiaokey.com/tag/陈敏华著.html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关键词搜索：https://www.jiaokey.com/tag/冷战后中东极端组织行动研究：社会学视角.html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