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面向汉英机器翻译的语义块构成变换</w:t>
      </w:r>
    </w:p>
    <w:p>
      <w:r>
        <w:rPr>
          <w:rFonts w:ascii="宋体" w:hAnsi="宋体" w:eastAsia="宋体"/>
          <w:sz w:val="24"/>
        </w:rPr>
        <w:t>李颖，王侃，池毓焕著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面向汉英机器翻译的语义块构成变换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李颖，王侃，池毓焕著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本书出售、求购地址：https://www.jiaokey.com/book/detail/12143196.html</w:t>
      </w:r>
    </w:p>
    <w:p>
      <w:r>
        <w:t>更多相关图书推荐：https://www.jiaokey.com</w:t>
      </w:r>
    </w:p>
    <w:p>
      <w:r>
        <w:t>李颖，王侃，池毓焕著 其他作品：https://www.jiaokey.com/tag/李颖，王侃，池毓焕著.html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关键词搜索：https://www.jiaokey.com/tag/面向汉英机器翻译的语义块构成变换.html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