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千万不要背单词：一周内轻松突破3500词汇</w:t>
      </w:r>
    </w:p>
    <w:p>
      <w:r>
        <w:rPr>
          <w:rFonts w:ascii="宋体" w:hAnsi="宋体" w:eastAsia="宋体"/>
          <w:sz w:val="24"/>
        </w:rPr>
        <w:t>曾韦婕，张敏著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千万不要背单词：一周内轻松突破3500词汇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曾韦婕，张敏著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本书出售、求购地址：https://www.jiaokey.com/book/detail/12143195.html</w:t>
      </w:r>
    </w:p>
    <w:p>
      <w:r>
        <w:t>更多相关图书推荐：https://www.jiaokey.com</w:t>
      </w:r>
    </w:p>
    <w:p>
      <w:r>
        <w:t>曾韦婕，张敏著 其他作品：https://www.jiaokey.com/tag/曾韦婕，张敏著.html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关键词搜索：https://www.jiaokey.com/tag/千万不要背单词：一周内轻松突破3500词汇.html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