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阵列波束优化设计与应用</w:t>
      </w:r>
    </w:p>
    <w:p>
      <w:r>
        <w:rPr>
          <w:rFonts w:ascii="宋体" w:hAnsi="宋体" w:eastAsia="宋体"/>
          <w:sz w:val="24"/>
        </w:rPr>
        <w:t>鄢社锋，马远良著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阵列波束优化设计与应用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鄢社锋，马远良著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本书出售、求购地址：https://www.jiaokey.com/book/detail/12143190.html</w:t>
      </w:r>
    </w:p>
    <w:p>
      <w:r>
        <w:t>更多相关图书推荐：https://www.jiaokey.com</w:t>
      </w:r>
    </w:p>
    <w:p>
      <w:r>
        <w:t>鄢社锋，马远良著 其他作品：https://www.jiaokey.com/tag/鄢社锋，马远良著.html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关键词搜索：https://www.jiaokey.com/tag/阵列波束优化设计与应用.html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