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全球化视野下党的社会基础研究</w:t>
      </w:r>
    </w:p>
    <w:p>
      <w:r>
        <w:rPr>
          <w:rFonts w:ascii="宋体" w:hAnsi="宋体" w:eastAsia="宋体"/>
          <w:sz w:val="24"/>
        </w:rPr>
        <w:t>王炳林，阚和庆，王春玺著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全球化视野下党的社会基础研究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王炳林，阚和庆，王春玺著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本书出售、求购地址：https://www.jiaokey.com/book/detail/12143181.html</w:t>
      </w:r>
    </w:p>
    <w:p>
      <w:r>
        <w:t>更多相关图书推荐：https://www.jiaokey.com</w:t>
      </w:r>
    </w:p>
    <w:p>
      <w:r>
        <w:t>王炳林，阚和庆，王春玺著 其他作品：https://www.jiaokey.com/tag/王炳林，阚和庆，王春玺著.html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关键词搜索：https://www.jiaokey.com/tag/全球化视野下党的社会基础研究.html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