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书名：走进毛泽东的最后岁月</w:t>
      </w:r>
    </w:p>
    <w:p>
      <w:r>
        <w:t>作者：郭金荣著</w:t>
      </w:r>
    </w:p>
    <w:p>
      <w:r>
        <w:t>出版社：中国党史出版社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走进毛泽东的最后岁月 评论地址：https://www.jiaokey.com/book/detail/12143156.html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