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中国经济和金融  一个美国人的印象</w:t>
      </w:r>
    </w:p>
    <w:p>
      <w:r>
        <w:rPr>
          <w:rFonts w:ascii="宋体" w:hAnsi="宋体" w:eastAsia="宋体"/>
          <w:sz w:val="24"/>
        </w:rPr>
        <w:t>（美）托马斯·威尔森著，黄立锋译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中国经济和金融  一个美国人的印象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（美）托马斯·威尔森著，黄立锋译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本书出售、求购地址：https://www.jiaokey.com/book/detail/12143142.html</w:t>
      </w:r>
    </w:p>
    <w:p>
      <w:r>
        <w:t>更多相关图书推荐：https://www.jiaokey.com</w:t>
      </w:r>
    </w:p>
    <w:p>
      <w:r>
        <w:t>（美）托马斯·威尔森著，黄立锋译 其他作品：https://www.jiaokey.com/tag/（美）托马斯·威尔森著，黄立锋译.html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关键词搜索：https://www.jiaokey.com/tag/中国经济和金融  一个美国人的印象.html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