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我国未上市公司股权交易市场建设研究</w:t>
      </w:r>
    </w:p>
    <w:p>
      <w:r>
        <w:rPr>
          <w:rFonts w:ascii="宋体" w:hAnsi="宋体" w:eastAsia="宋体"/>
          <w:sz w:val="24"/>
        </w:rPr>
        <w:t>乐强毅主编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3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我国未上市公司股权交易市场建设研究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乐强毅主编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股份有限公司-股份制-研究-中国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本书出售、求购地址：https://www.jiaokey.com/book/detail/12143138.html</w:t>
      </w:r>
    </w:p>
    <w:p>
      <w:r>
        <w:t>更多相关图书推荐：https://www.jiaokey.com</w:t>
      </w:r>
    </w:p>
    <w:p>
      <w:r>
        <w:t>乐强毅主编 其他作品：https://www.jiaokey.com/tag/乐强毅主编.html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关键词搜索：https://www.jiaokey.com/tag/股份有限公司-股份制-研究-中国.html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