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中国金融改革：历史经验与转型模式</w:t>
      </w:r>
    </w:p>
    <w:p>
      <w:r>
        <w:rPr>
          <w:rFonts w:ascii="宋体" w:hAnsi="宋体" w:eastAsia="宋体"/>
          <w:sz w:val="24"/>
        </w:rPr>
        <w:t>王广谦，应展宇，江世银著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中国金融改革：历史经验与转型模式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王广谦，应展宇，江世银著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本书出售、求购地址：https://www.jiaokey.com/book/detail/12143133.html</w:t>
      </w:r>
    </w:p>
    <w:p>
      <w:r>
        <w:t>更多相关图书推荐：https://www.jiaokey.com</w:t>
      </w:r>
    </w:p>
    <w:p>
      <w:r>
        <w:t>王广谦，应展宇，江世银著 其他作品：https://www.jiaokey.com/tag/王广谦，应展宇，江世银著.html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关键词搜索：https://www.jiaokey.com/tag/中国金融改革：历史经验与转型模式.html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