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 为什么我们的身体不再适应这个世界</w:t>
      </w:r>
    </w:p>
    <w:p>
      <w:r>
        <w:rPr>
          <w:rFonts w:ascii="宋体" w:hAnsi="宋体" w:eastAsia="宋体"/>
          <w:sz w:val="24"/>
        </w:rPr>
        <w:t>（美）彼得·格鲁克曼，（美）马克·汉森著，李静，马晶主译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 为什么我们的身体不再适应这个世界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（美）彼得·格鲁克曼，（美）马克·汉森著，李静，马晶主译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本书出售、求购地址：https://www.jiaokey.com/book/detail/12143070.html</w:t>
      </w:r>
    </w:p>
    <w:p>
      <w:r>
        <w:t>更多相关图书推荐：https://www.jiaokey.com</w:t>
      </w:r>
    </w:p>
    <w:p>
      <w:r>
        <w:t>（美）彼得·格鲁克曼，（美）马克·汉森著，李静，马晶主译 其他作品：https://www.jiaokey.com/tag/（美）彼得·格鲁克曼，（美）马克·汉森著，李静，马晶主译.html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关键词搜索：https://www.jiaokey.com/tag/错位 为什么我们的身体不再适应这个世界.html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