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Excel在统计分析中的应用-基础知识、典型范例、综合实战</w:t>
      </w:r>
    </w:p>
    <w:p>
      <w:r>
        <w:rPr>
          <w:rFonts w:ascii="宋体" w:hAnsi="宋体" w:eastAsia="宋体"/>
          <w:sz w:val="24"/>
        </w:rPr>
        <w:t>钟晓鸣，万小笠编著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Excel在统计分析中的应用-基础知识、典型范例、综合实战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钟晓鸣，万小笠编著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本书出售、求购地址：https://www.jiaokey.com/book/detail/12143047.html</w:t>
      </w:r>
    </w:p>
    <w:p>
      <w:r>
        <w:t>更多相关图书推荐：https://www.jiaokey.com</w:t>
      </w:r>
    </w:p>
    <w:p>
      <w:r>
        <w:t>钟晓鸣，万小笠编著 其他作品：https://www.jiaokey.com/tag/钟晓鸣，万小笠编著.html</w:t>
      </w:r>
    </w:p>
    <w:p>
      <w:r>
        <w:t>北京：科学出版社；北京科海电子出版社 出版图书：https://www.jiaokey.com/tag/北京：科学出版社；北京科海电子出版社.html</w:t>
      </w:r>
    </w:p>
    <w:p>
      <w:r>
        <w:t>关键词搜索：https://www.jiaokey.com/tag/Excel在统计分析中的应用-基础知识、典型范例、综合实战.html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