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2007办公应用（超值实用版）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2007办公应用（超值实用版）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本书出售、求购地址：https://www.jiaokey.com/book/detail/12143042.html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关键词搜索：https://www.jiaokey.com/tag/新手学Office 2007办公应用（超值实用版）.html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