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中国工程机械工业年鉴  2008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中国工程机械工业年鉴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本书出售、求购地址：https://www.jiaokey.com/book/detail/12143024.html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关键词搜索：https://www.jiaokey.com/tag/中国工程机械工业年鉴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