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谁在左右你的情绪与食欲：改善你情绪、食欲、睡眠与活力的生活技巧</w:t>
      </w:r>
    </w:p>
    <w:p>
      <w:r>
        <w:rPr>
          <w:rFonts w:ascii="宋体" w:hAnsi="宋体" w:eastAsia="宋体"/>
          <w:sz w:val="24"/>
        </w:rPr>
        <w:t>（美）哈利著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谁在左右你的情绪与食欲：改善你情绪、食欲、睡眠与活力的生活技巧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本书出售、求购地址：https://www.jiaokey.com/book/detail/12142993.html</w:t>
      </w:r>
    </w:p>
    <w:p>
      <w:r>
        <w:t>更多相关图书推荐：https://www.jiaokey.com</w:t>
      </w:r>
    </w:p>
    <w:p>
      <w:r>
        <w:t>（美）哈利著 其他作品：https://www.jiaokey.com/tag/（美）哈利著.html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关键词搜索：https://www.jiaokey.com/tag/谁在左右你的情绪与食欲：改善你情绪、食欲、睡眠与活力的生活技巧.html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