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书名：内经与养生</w:t>
      </w:r>
    </w:p>
    <w:p>
      <w:r>
        <w:t>作者：张湖德，王铁民，曹启富主编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内经与养生 评论地址：https://www.jiaokey.com/book/detail/12142986.html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