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书名：一万匹马：领导者如何利用潜能达到最优结果</w:t>
      </w:r>
    </w:p>
    <w:p>
      <w:r>
        <w:t>作者：（美）约翰·斯塔尔-沃特，肯·詹宁斯著，蒋永军著</w:t>
      </w:r>
    </w:p>
    <w:p>
      <w:r>
        <w:t>出版社：北京：东方出版社</w:t>
      </w:r>
    </w:p>
    <w:p>
      <w:r>
        <w:t>出版日期：2008.09</w:t>
      </w:r>
    </w:p>
    <w:p>
      <w:r>
        <w:t>总页数：142</w:t>
      </w:r>
    </w:p>
    <w:p>
      <w:r>
        <w:t>更多请访问教客网: www.jiaokey.com</w:t>
      </w:r>
    </w:p>
    <w:p>
      <w:r>
        <w:t>一万匹马：领导者如何利用潜能达到最优结果 评论地址：https://www.jiaokey.com/book/detail/12142983.html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