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书名：国家执业医师、护士“三基”训练丛书  医学影像、医学检验分册</w:t>
      </w:r>
    </w:p>
    <w:p>
      <w:r>
        <w:t>作者：刘玉清，康熙雄主编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总页数：608</w:t>
      </w:r>
    </w:p>
    <w:p>
      <w:r>
        <w:t>更多请访问教客网: www.jiaokey.com</w:t>
      </w:r>
    </w:p>
    <w:p>
      <w:r>
        <w:t>国家执业医师、护士“三基”训练丛书  医学影像、医学检验分册 评论地址：https://www.jiaokey.com/book/detail/12142978.html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