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超简单个性发型梳编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超简单个性发型梳编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本书出售、求购地址：https://www.jiaokey.com/book/detail/12142947.html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关键词搜索：https://www.jiaokey.com/tag/超简单个性发型梳编.html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