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书名：亲子沟通难题的120个对策</w:t>
      </w:r>
    </w:p>
    <w:p>
      <w:r>
        <w:t>作者：赵璇，孙阳立，王向荣撰写</w:t>
      </w:r>
    </w:p>
    <w:p>
      <w:r>
        <w:t>出版社：北京：中国妇女出版社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亲子沟通难题的120个对策 评论地址：https://www.jiaokey.com/book/detail/12142933.html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