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书名：女人四十做自己的医生</w:t>
      </w:r>
    </w:p>
    <w:p>
      <w:r>
        <w:t>作者：刘静贤编著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女人四十做自己的医生 评论地址：https://www.jiaokey.com/book/detail/12142926.html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