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20几岁，一定要知道的56个经济常识</w:t>
      </w:r>
    </w:p>
    <w:p>
      <w:r>
        <w:rPr>
          <w:rFonts w:ascii="宋体" w:hAnsi="宋体" w:eastAsia="宋体"/>
          <w:sz w:val="24"/>
        </w:rPr>
        <w:t>（韩）金永镐著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20几岁，一定要知道的56个经济常识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（韩）金永镐著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本书出售、求购地址：https://www.jiaokey.com/book/detail/12142925.html</w:t>
      </w:r>
    </w:p>
    <w:p>
      <w:r>
        <w:t>更多相关图书推荐：https://www.jiaokey.com</w:t>
      </w:r>
    </w:p>
    <w:p>
      <w:r>
        <w:t>（韩）金永镐著 其他作品：https://www.jiaokey.com/tag/（韩）金永镐著.html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关键词搜索：https://www.jiaokey.com/tag/20几岁，一定要知道的56个经济常识.html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