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书名：供应链金融：新经济下的新金融</w:t>
      </w:r>
    </w:p>
    <w:p>
      <w:r>
        <w:t>作者：深圳发展银行中欧国际工商学院“供应链金融”课题组著</w:t>
      </w:r>
    </w:p>
    <w:p>
      <w:r>
        <w:t>出版社：上海：上海远东出版社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供应链金融：新经济下的新金融 评论地址：https://www.jiaokey.com/book/detail/12142917.html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