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民间幽默笑话300则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民间幽默笑话300则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本书出售、求购地址：https://www.jiaokey.com/book/detail/12142910.html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关键词搜索：https://www.jiaokey.com/tag/民间幽默笑话300则.html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