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书名：我不当小胖墩儿：儿童科学减肥一本通</w:t>
      </w:r>
    </w:p>
    <w:p>
      <w:r>
        <w:t>作者：徐鹏程编著</w:t>
      </w:r>
    </w:p>
    <w:p>
      <w:r>
        <w:t>出版社：北京：京华出版社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我不当小胖墩儿：儿童科学减肥一本通 评论地址：https://www.jiaokey.com/book/detail/12142895.html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