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书名：家居风水植物</w:t>
      </w:r>
    </w:p>
    <w:p>
      <w:r>
        <w:t>作者：刘海涛编著</w:t>
      </w:r>
    </w:p>
    <w:p>
      <w:r>
        <w:t>出版社：重庆：重庆出版社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家居风水植物 评论地址：https://www.jiaokey.com/book/detail/12142877.html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