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书名：青少年全程营养百科</w:t>
      </w:r>
    </w:p>
    <w:p>
      <w:r>
        <w:t>作者：阮剑，于姗姗，周小南编著</w:t>
      </w:r>
    </w:p>
    <w:p>
      <w:r>
        <w:t>出版社：北京：航空工业出版社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青少年全程营养百科 评论地址：https://www.jiaokey.com/book/detail/12142857.html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