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潘澄濂论温病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潘澄濂论温病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本书出售、求购地址：https://www.jiaokey.com/book/detail/12142853.html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关键词搜索：https://www.jiaokey.com/tag/潘澄濂论温病.html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