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眷恋昆虫：写给爱虫或怕虫的人</w:t>
      </w:r>
    </w:p>
    <w:p>
      <w:r>
        <w:rPr>
          <w:rFonts w:ascii="宋体" w:hAnsi="宋体" w:eastAsia="宋体"/>
          <w:sz w:val="24"/>
        </w:rPr>
        <w:t>（美）托马斯·艾斯纳著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眷恋昆虫：写给爱虫或怕虫的人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（美）托马斯·艾斯纳著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本书出售、求购地址：https://www.jiaokey.com/book/detail/12142817.html</w:t>
      </w:r>
    </w:p>
    <w:p>
      <w:r>
        <w:t>更多相关图书推荐：https://www.jiaokey.com</w:t>
      </w:r>
    </w:p>
    <w:p>
      <w:r>
        <w:t>（美）托马斯·艾斯纳著 其他作品：https://www.jiaokey.com/tag/（美）托马斯·艾斯纳著.html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关键词搜索：https://www.jiaokey.com/tag/眷恋昆虫：写给爱虫或怕虫的人.html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