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情感·诗及多味豆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情感·诗及多味豆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本书出售、求购地址：https://www.jiaokey.com/book/detail/12142804.html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关键词搜索：https://www.jiaokey.com/tag/诗歌-中国-当代-选集.html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