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第10～14届韩国语能力测试真题集与应试攻略·中级</w:t>
      </w:r>
    </w:p>
    <w:p>
      <w:r>
        <w:rPr>
          <w:rFonts w:ascii="宋体" w:hAnsi="宋体" w:eastAsia="宋体"/>
          <w:sz w:val="24"/>
        </w:rPr>
        <w:t>李光在，金龙范，吴圣爱编著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第10～14届韩国语能力测试真题集与应试攻略·中级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李光在，金龙范，吴圣爱编著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本书出售、求购地址：https://www.jiaokey.com/book/detail/12142795.html</w:t>
      </w:r>
    </w:p>
    <w:p>
      <w:r>
        <w:t>更多相关图书推荐：https://www.jiaokey.com</w:t>
      </w:r>
    </w:p>
    <w:p>
      <w:r>
        <w:t>李光在，金龙范，吴圣爱编著 其他作品：https://www.jiaokey.com/tag/李光在，金龙范，吴圣爱编著.html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关键词搜索：https://www.jiaokey.com/tag/朝鲜语-水平考试-自学参考资料.html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