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LabVIEW虚拟仪器程序设计及应用</w:t>
      </w:r>
    </w:p>
    <w:p>
      <w:r>
        <w:rPr>
          <w:rFonts w:ascii="宋体" w:hAnsi="宋体" w:eastAsia="宋体"/>
          <w:sz w:val="24"/>
        </w:rPr>
        <w:t>吴成东，孙秋野，盛科编著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LabVIEW虚拟仪器程序设计及应用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吴成东，孙秋野，盛科编著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本书出售、求购地址：https://www.jiaokey.com/book/detail/12142708.html</w:t>
      </w:r>
    </w:p>
    <w:p>
      <w:r>
        <w:t>更多相关图书推荐：https://www.jiaokey.com</w:t>
      </w:r>
    </w:p>
    <w:p>
      <w:r>
        <w:t>吴成东，孙秋野，盛科编著 其他作品：https://www.jiaokey.com/tag/吴成东，孙秋野，盛科编著.html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关键词搜索：https://www.jiaokey.com/tag/LabVIEW虚拟仪器程序设计及应用.html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