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</w:t>
      </w:r>
    </w:p>
    <w:p>
      <w:r>
        <w:t>作者：张志平，孙科学，卜新华编著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电子设计自动化 评论地址：https://www.jiaokey.com/book/detail/12142684.html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