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作者：曾国泰，陈立万编著</w:t>
      </w:r>
    </w:p>
    <w:p>
      <w:r>
        <w:t>出版社：重庆：重庆出版社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脉冲与数字电路 评论地址：https://www.jiaokey.com/book/detail/12142621.html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