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萧茂挺文集·李遐叔文集</w:t>
      </w:r>
    </w:p>
    <w:p>
      <w:r>
        <w:rPr>
          <w:rFonts w:ascii="宋体" w:hAnsi="宋体" w:eastAsia="宋体"/>
          <w:sz w:val="24"/>
        </w:rPr>
        <w:t>（唐）萧颖士撰，（唐）李华撰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萧茂挺文集·李遐叔文集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（唐）萧颖士撰，（唐）李华撰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唐代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本书出售、求购地址：https://www.jiaokey.com/book/detail/12142543.html</w:t>
      </w:r>
    </w:p>
    <w:p>
      <w:r>
        <w:t>更多相关图书推荐：https://www.jiaokey.com</w:t>
      </w:r>
    </w:p>
    <w:p>
      <w:r>
        <w:t>（唐）萧颖士撰，（唐）李华撰 其他作品：https://www.jiaokey.com/tag/（唐）萧颖士撰，（唐）李华撰.html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关键词搜索：https://www.jiaokey.com/tag/古典文学(地点: 中国 年代: 唐代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